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第1卷  第8篇  失效分析和故障诊断  第2版</w:t>
      </w:r>
    </w:p>
    <w:p>
      <w:r>
        <w:rPr>
          <w:rFonts w:ascii="宋体" w:hAnsi="宋体" w:eastAsia="宋体"/>
          <w:sz w:val="24"/>
        </w:rPr>
        <w:t>何德芳主编；虞和济编写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第1卷  第8篇  失效分析和故障诊断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何德芳主编；虞和济编写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本书出售、求购地址：https://www.jiaokey.com/book/detail/10871518.html</w:t>
      </w:r>
    </w:p>
    <w:p>
      <w:r>
        <w:t>更多相关图书推荐：https://www.jiaokey.com</w:t>
      </w:r>
    </w:p>
    <w:p>
      <w:r>
        <w:t>何德芳主编；虞和济编写 其他作品：https://www.jiaokey.com/tag/何德芳主编；虞和济编写.html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第1卷  第8篇  失效分析和故障诊断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