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书名：跨越界线  哲人科学家-海森堡</w:t>
      </w:r>
    </w:p>
    <w:p>
      <w:r>
        <w:t>作者：成素梅著</w:t>
      </w:r>
    </w:p>
    <w:p>
      <w:r>
        <w:t>出版社：福州：福建教育出版社</w:t>
      </w:r>
    </w:p>
    <w:p>
      <w:r>
        <w:t>出版日期：1998.10</w:t>
      </w:r>
    </w:p>
    <w:p>
      <w:r>
        <w:t>总页数：261</w:t>
      </w:r>
    </w:p>
    <w:p>
      <w:r>
        <w:t>更多请访问教客网: www.jiaokey.com</w:t>
      </w:r>
    </w:p>
    <w:p>
      <w:r>
        <w:t>跨越界线  哲人科学家-海森堡 评论地址：https://www.jiaokey.com/book/detail/10871492.html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