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书名：性命难保的城市  城山三郎短篇小说选</w:t>
      </w:r>
    </w:p>
    <w:p>
      <w:r>
        <w:t>作者：（日）城山三郎著；张弘毅，万木春等译</w:t>
      </w:r>
    </w:p>
    <w:p>
      <w:r>
        <w:t>出版社：长沙：湖南人民出版社</w:t>
      </w:r>
    </w:p>
    <w:p>
      <w:r>
        <w:t>出版日期：1984.03</w:t>
      </w:r>
    </w:p>
    <w:p>
      <w:r>
        <w:t>总页数：318</w:t>
      </w:r>
    </w:p>
    <w:p>
      <w:r>
        <w:t>更多请访问教客网: www.jiaokey.com</w:t>
      </w:r>
    </w:p>
    <w:p>
      <w:r>
        <w:t>性命难保的城市  城山三郎短篇小说选 评论地址：https://www.jiaokey.com/book/detail/10871473.html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