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平民史诗</w:t>
      </w:r>
    </w:p>
    <w:p>
      <w:r>
        <w:rPr>
          <w:rFonts w:ascii="宋体" w:hAnsi="宋体" w:eastAsia="宋体"/>
          <w:sz w:val="24"/>
        </w:rPr>
        <w:t>（埃）纳吉布·迈哈富兹著；李唯中，关称译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（埃）纳吉布·迈哈富兹著；李唯中，关称译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本书出售、求购地址：https://www.jiaokey.com/book/detail/10871472.html</w:t>
      </w:r>
    </w:p>
    <w:p>
      <w:r>
        <w:t>更多相关图书推荐：https://www.jiaokey.com</w:t>
      </w:r>
    </w:p>
    <w:p>
      <w:r>
        <w:t>（埃）纳吉布·迈哈富兹著；李唯中，关称译 其他作品：https://www.jiaokey.com/tag/（埃）纳吉布·迈哈富兹著；李唯中，关称译.html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关键词搜索：https://www.jiaokey.com/tag/平民史诗.html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