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光学投影型和机械投影型测图仪  美国《摄影测量手册》节选之四</w:t>
      </w:r>
    </w:p>
    <w:p>
      <w:r>
        <w:rPr>
          <w:rFonts w:ascii="宋体" w:hAnsi="宋体" w:eastAsia="宋体"/>
          <w:sz w:val="24"/>
        </w:rPr>
        <w:t>（美）博恩主编；楚良才，孙莉元译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光学投影型和机械投影型测图仪  美国《摄影测量手册》节选之四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（美）博恩主编；楚良才，孙莉元译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本书出售、求购地址：https://www.jiaokey.com/book/detail/10871456.html</w:t>
      </w:r>
    </w:p>
    <w:p>
      <w:r>
        <w:t>更多相关图书推荐：https://www.jiaokey.com</w:t>
      </w:r>
    </w:p>
    <w:p>
      <w:r>
        <w:t>（美）博恩主编；楚良才，孙莉元译 其他作品：https://www.jiaokey.com/tag/（美）博恩主编；楚良才，孙莉元译.html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关键词搜索：https://www.jiaokey.com/tag/光学投影型和机械投影型测图仪  美国《摄影测量手册》节选之四.html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