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法学概论自学考试指导与题解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本书出售、求购地址：https://www.jiaokey.com/book/detail/10871422.html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关键词搜索：https://www.jiaokey.com/tag/法学概论自学考试指导与题解.html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