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传世奇书  下  1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传世奇书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本书出售、求购地址：https://www.jiaokey.com/book/detail/10871414.html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关键词搜索：https://www.jiaokey.com/tag/传世奇书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