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  英美人士的目击报道</w:t>
      </w:r>
    </w:p>
    <w:p>
      <w:r>
        <w:rPr>
          <w:rFonts w:ascii="宋体" w:hAnsi="宋体" w:eastAsia="宋体"/>
          <w:sz w:val="24"/>
        </w:rPr>
        <w:t>陆束屏编译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  英美人士的目击报道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陆束屏编译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本书出售、求购地址：https://www.jiaokey.com/book/detail/10871411.html</w:t>
      </w:r>
    </w:p>
    <w:p>
      <w:r>
        <w:t>更多相关图书推荐：https://www.jiaokey.com</w:t>
      </w:r>
    </w:p>
    <w:p>
      <w:r>
        <w:t>陆束屏编译 其他作品：https://www.jiaokey.com/tag/陆束屏编译.html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关键词搜索：https://www.jiaokey.com/tag/南京大屠杀  英美人士的目击报道.html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