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用J2EE和UML开发Java企业级应用程序</w:t>
      </w:r>
    </w:p>
    <w:p>
      <w:r>
        <w:rPr>
          <w:rFonts w:ascii="宋体" w:hAnsi="宋体" w:eastAsia="宋体"/>
          <w:sz w:val="24"/>
        </w:rPr>
        <w:t>Khawar Zaman Ahmed，Cary E. Umrysh著；康博译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用J2EE和UML开发Java企业级应用程序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Khawar Zaman Ahmed，Cary E. Umrysh著；康博译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本书出售、求购地址：https://www.jiaokey.com/book/detail/10871362.html</w:t>
      </w:r>
    </w:p>
    <w:p>
      <w:r>
        <w:t>更多相关图书推荐：https://www.jiaokey.com</w:t>
      </w:r>
    </w:p>
    <w:p>
      <w:r>
        <w:t>Khawar Zaman Ahmed，Cary E. Umrysh著；康博译 其他作品：https://www.jiaokey.com/tag/Khawar Zaman Ahmed，Cary E. Umrysh著；康博译.html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关键词搜索：https://www.jiaokey.com/tag/用J2EE和UML开发Java企业级应用程序.html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