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CCNP思科网络技术学院教程  第五学期  实验手册  高级路由</w:t>
      </w:r>
    </w:p>
    <w:p>
      <w:r>
        <w:rPr>
          <w:rFonts w:ascii="宋体" w:hAnsi="宋体" w:eastAsia="宋体"/>
          <w:sz w:val="24"/>
        </w:rPr>
        <w:t>（美）Mark McGregor著；何映霞，席军译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CCNP思科网络技术学院教程  第五学期  实验手册  高级路由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McGregor著；何映霞，席军译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本书出售、求购地址：https://www.jiaokey.com/book/detail/10871335.html</w:t>
      </w:r>
    </w:p>
    <w:p>
      <w:r>
        <w:t>更多相关图书推荐：https://www.jiaokey.com</w:t>
      </w:r>
    </w:p>
    <w:p>
      <w:r>
        <w:t>（美）Mark McGregor著；何映霞，席军译 其他作品：https://www.jiaokey.com/tag/（美）Mark McGregor著；何映霞，席军译.html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关键词搜索：https://www.jiaokey.com/tag/CCNP思科网络技术学院教程  第五学期  实验手册  高级路由.html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