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我是一个有语言障碍的人</w:t>
      </w:r>
    </w:p>
    <w:p>
      <w:r>
        <w:rPr>
          <w:rFonts w:ascii="宋体" w:hAnsi="宋体" w:eastAsia="宋体"/>
          <w:sz w:val="24"/>
        </w:rPr>
        <w:t>黄淑玲文，曹国轩绘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我是一个有语言障碍的人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黄淑玲文，曹国轩绘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本书出售、求购地址：https://www.jiaokey.com/book/detail/10871308.html</w:t>
      </w:r>
    </w:p>
    <w:p>
      <w:r>
        <w:t>更多相关图书推荐：https://www.jiaokey.com</w:t>
      </w:r>
    </w:p>
    <w:p>
      <w:r>
        <w:t>黄淑玲文，曹国轩绘 其他作品：https://www.jiaokey.com/tag/黄淑玲文，曹国轩绘.html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关键词搜索：https://www.jiaokey.com/tag/我是一个有语言障碍的人.html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