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书名：修缘传  济公前传  卷4  长生水</w:t>
      </w:r>
    </w:p>
    <w:p>
      <w:r>
        <w:t>作者：廖玲编绘</w:t>
      </w:r>
    </w:p>
    <w:p>
      <w:r>
        <w:t>出版社：上海：上海书店出版社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修缘传  济公前传  卷4  长生水 评论地址：https://www.jiaokey.com/book/detail/10871305.html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