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书名：亲密的舞蹈  人类新的性生活与新的婚姻模式</w:t>
      </w:r>
    </w:p>
    <w:p>
      <w:r>
        <w:t>作者：宋卓娅著</w:t>
      </w:r>
    </w:p>
    <w:p>
      <w:r>
        <w:t>出版社：广州：花城出版社</w:t>
      </w:r>
    </w:p>
    <w:p>
      <w:r>
        <w:t>出版日期：2002.07</w:t>
      </w:r>
    </w:p>
    <w:p>
      <w:r>
        <w:t>总页数：188</w:t>
      </w:r>
    </w:p>
    <w:p>
      <w:r>
        <w:t>更多请访问教客网: www.jiaokey.com</w:t>
      </w:r>
    </w:p>
    <w:p>
      <w:r>
        <w:t>亲密的舞蹈  人类新的性生活与新的婚姻模式 评论地址：https://www.jiaokey.com/book/detail/10871235.html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