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跨边界管理  跨国公司经营决策  第2版</w:t>
      </w:r>
    </w:p>
    <w:p>
      <w:r>
        <w:rPr>
          <w:rFonts w:ascii="宋体" w:hAnsi="宋体" w:eastAsia="宋体"/>
          <w:sz w:val="24"/>
        </w:rPr>
        <w:t>（美）克里斯托弗· A.巴特利特（Christopher A.Bartlett），（美）苏曼特·高沙尔（Sumantra Ghoshal）著；马野青等译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跨边界管理  跨国公司经营决策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 A.巴特利特（Christopher A.Bartlett），（美）苏曼特·高沙尔（Sumantra Ghoshal）著；马野青等译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本书出售、求购地址：https://www.jiaokey.com/book/detail/10871221.html</w:t>
      </w:r>
    </w:p>
    <w:p>
      <w:r>
        <w:t>更多相关图书推荐：https://www.jiaokey.com</w:t>
      </w:r>
    </w:p>
    <w:p>
      <w:r>
        <w:t>（美）克里斯托弗· A.巴特利特（Christopher A.Bartlett），（美）苏曼特·高沙尔（Sumantra Ghoshal）著；马野青等译 其他作品：https://www.jiaokey.com/tag/（美）克里斯托弗· A.巴特利特（Christopher A.Bartlett），（美）苏曼特·高沙尔（Sumantra Ghoshal）著；马野青等译.html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关键词搜索：https://www.jiaokey.com/tag/跨边界管理  跨国公司经营决策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