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推销员的三条金律</w:t>
      </w:r>
    </w:p>
    <w:p>
      <w:r>
        <w:rPr>
          <w:rFonts w:ascii="宋体" w:hAnsi="宋体" w:eastAsia="宋体"/>
          <w:sz w:val="24"/>
        </w:rPr>
        <w:t>（美）雷蒙·A.施莱辛斯基（Raymond A.Slesinski）著；卢小生译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推销员的三条金律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（美）雷蒙·A.施莱辛斯基（Raymond A.Slesinski）著；卢小生译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本书出售、求购地址：https://www.jiaokey.com/book/detail/10871214.html</w:t>
      </w:r>
    </w:p>
    <w:p>
      <w:r>
        <w:t>更多相关图书推荐：https://www.jiaokey.com</w:t>
      </w:r>
    </w:p>
    <w:p>
      <w:r>
        <w:t>（美）雷蒙·A.施莱辛斯基（Raymond A.Slesinski）著；卢小生译 其他作品：https://www.jiaokey.com/tag/（美）雷蒙·A.施莱辛斯基（Raymond A.Slesinski）著；卢小生译.html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关键词搜索：https://www.jiaokey.com/tag/推销员的三条金律.html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