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聪明反被聪明误</w:t>
      </w:r>
    </w:p>
    <w:p>
      <w:r>
        <w:rPr>
          <w:rFonts w:ascii="宋体" w:hAnsi="宋体" w:eastAsia="宋体"/>
          <w:sz w:val="24"/>
        </w:rPr>
        <w:t>（美）莫蒂默·R.范伯格（Mortimer R.Finberg），（美）约翰·J.塔兰特（John J.Tarrant）著；小小译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聪明反被聪明误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（美）莫蒂默·R.范伯格（Mortimer R.Finberg），（美）约翰·J.塔兰特（John J.Tarrant）著；小小译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本书出售、求购地址：https://www.jiaokey.com/book/detail/10871213.html</w:t>
      </w:r>
    </w:p>
    <w:p>
      <w:r>
        <w:t>更多相关图书推荐：https://www.jiaokey.com</w:t>
      </w:r>
    </w:p>
    <w:p>
      <w:r>
        <w:t>（美）莫蒂默·R.范伯格（Mortimer R.Finberg），（美）约翰·J.塔兰特（John J.Tarrant）著；小小译 其他作品：https://www.jiaokey.com/tag/（美）莫蒂默·R.范伯格（Mortimer R.Finberg），（美）约翰·J.塔兰特（John J.Tarrant）著；小小译.html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关键词搜索：https://www.jiaokey.com/tag/聪明反被聪明误.html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