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中华人民共和国防沙治沙法释义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中华人民共和国防沙治沙法释义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本书出售、求购地址：https://www.jiaokey.com/book/detail/10871134.html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关键词搜索：https://www.jiaokey.com/tag/中华人民共和国防沙治沙法释义.html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