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中华人民共和国婚姻法释义</w:t>
      </w:r>
    </w:p>
    <w:p>
      <w:r>
        <w:rPr>
          <w:rFonts w:ascii="宋体" w:hAnsi="宋体" w:eastAsia="宋体"/>
          <w:sz w:val="24"/>
        </w:rPr>
        <w:t>胡康生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9787503634284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婚姻法-注释-中国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本书分为两部分。第一部分释义，包括总则，结婚，家庭关系，离婚，救助措施与法律责任，附则；第二部分附录，收入有关婚姻法的法律文件及说明。</w:t>
      </w:r>
    </w:p>
    <w:p/>
    <w:p>
      <w:r>
        <w:t>本书出售、求购地址：https://www.jiaokey.com/book/detail/10871128.html</w:t>
      </w:r>
    </w:p>
    <w:p>
      <w:r>
        <w:t>更多民法图书推荐：https://www.jiaokey.com</w:t>
      </w:r>
    </w:p>
    <w:p>
      <w:r>
        <w:t>胡康生 其他作品：https://www.jiaokey.com/tag/胡康生.html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关键词搜索：https://www.jiaokey.com/tag/婚姻法-注释-中国.html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