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9.11恐怖背后的历史</w:t>
      </w:r>
    </w:p>
    <w:p>
      <w:r>
        <w:rPr>
          <w:rFonts w:ascii="宋体" w:hAnsi="宋体" w:eastAsia="宋体"/>
          <w:sz w:val="24"/>
        </w:rPr>
        <w:t>（德）《明镜》周刊著；金浩等译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9.11恐怖背后的历史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（德）《明镜》周刊著；金浩等译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本书出售、求购地址：https://www.jiaokey.com/book/detail/10871062.html</w:t>
      </w:r>
    </w:p>
    <w:p>
      <w:r>
        <w:t>更多相关图书推荐：https://www.jiaokey.com</w:t>
      </w:r>
    </w:p>
    <w:p>
      <w:r>
        <w:t>（德）《明镜》周刊著；金浩等译 其他作品：https://www.jiaokey.com/tag/（德）《明镜》周刊著；金浩等译.html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关键词搜索：https://www.jiaokey.com/tag/9.11恐怖背后的历史.html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