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阿炳  黑暗中的晕眩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阿炳  黑暗中的晕眩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本书出售、求购地址：https://www.jiaokey.com/book/detail/10871046.html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关键词搜索：https://www.jiaokey.com/tag/阿炳  黑暗中的晕眩.html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