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课堂内外名师助学  初三代数</w:t>
      </w:r>
    </w:p>
    <w:p>
      <w:r>
        <w:rPr>
          <w:rFonts w:ascii="宋体" w:hAnsi="宋体" w:eastAsia="宋体"/>
          <w:sz w:val="24"/>
        </w:rPr>
        <w:t>贝嘉禄，张若兰主编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课堂内外名师助学  初三代数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贝嘉禄，张若兰主编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本书出售、求购地址：https://www.jiaokey.com/book/detail/10871023.html</w:t>
      </w:r>
    </w:p>
    <w:p>
      <w:r>
        <w:t>更多相关图书推荐：https://www.jiaokey.com</w:t>
      </w:r>
    </w:p>
    <w:p>
      <w:r>
        <w:t>贝嘉禄，张若兰主编 其他作品：https://www.jiaokey.com/tag/贝嘉禄，张若兰主编.html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关键词搜索：https://www.jiaokey.com/tag/课堂内外名师助学  初三代数.html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