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花样男子  《流星花园》之后的新漫画故事</w:t>
      </w:r>
    </w:p>
    <w:p>
      <w:r>
        <w:rPr>
          <w:rFonts w:ascii="宋体" w:hAnsi="宋体" w:eastAsia="宋体"/>
          <w:sz w:val="24"/>
        </w:rPr>
        <w:t>冯苇编著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花样男子  《流星花园》之后的新漫画故事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本书出售、求购地址：https://www.jiaokey.com/book/detail/10871003.html</w:t>
      </w:r>
    </w:p>
    <w:p>
      <w:r>
        <w:t>更多相关图书推荐：https://www.jiaokey.com</w:t>
      </w:r>
    </w:p>
    <w:p>
      <w:r>
        <w:t>冯苇编著 其他作品：https://www.jiaokey.com/tag/冯苇编著.html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关键词搜索：https://www.jiaokey.com/tag/花样男子  《流星花园》之后的新漫画故事.html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