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书名：花季留学梦  一条与众不同的留学之路</w:t>
      </w:r>
    </w:p>
    <w:p>
      <w:r>
        <w:t>作者：兆方著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总页数：244</w:t>
      </w:r>
    </w:p>
    <w:p>
      <w:r>
        <w:t>更多请访问教客网: www.jiaokey.com</w:t>
      </w:r>
    </w:p>
    <w:p>
      <w:r>
        <w:t>花季留学梦  一条与众不同的留学之路 评论地址：https://www.jiaokey.com/book/detail/10870975.html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