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超越生死的艺术对话 雕塑大师杨英风VS米开朗基罗和毕加索</w:t>
      </w:r>
    </w:p>
    <w:p>
      <w:r>
        <w:rPr>
          <w:rFonts w:ascii="宋体" w:hAnsi="宋体" w:eastAsia="宋体"/>
          <w:sz w:val="24"/>
        </w:rPr>
        <w:t>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超越生死的艺术对话 雕塑大师杨英风VS米开朗基罗和毕加索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本书出售、求购地址：https://www.jiaokey.com/book/detail/10870974.html</w:t>
      </w:r>
    </w:p>
    <w:p>
      <w:r>
        <w:t>更多相关图书推荐：https://www.jiaokey.com</w:t>
      </w:r>
    </w:p>
    <w:p>
      <w:r>
        <w:t>祖慰著 其他作品：https://www.jiaokey.com/tag/祖慰著.html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关键词搜索：https://www.jiaokey.com/tag/超越生死的艺术对话 雕塑大师杨英风VS米开朗基罗和毕加索.html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