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书名：决定一生的资本  成就事业的品质与修养</w:t>
      </w:r>
    </w:p>
    <w:p>
      <w:r>
        <w:t>作者：李海峰编著</w:t>
      </w:r>
    </w:p>
    <w:p>
      <w:r>
        <w:t>出版社：沈阳：沈阳出版社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决定一生的资本  成就事业的品质与修养 评论地址：https://www.jiaokey.com/book/detail/10870961.html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