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水果蛋糕特味香水  英汉对照</w:t>
      </w:r>
    </w:p>
    <w:p>
      <w:r>
        <w:rPr>
          <w:rFonts w:ascii="宋体" w:hAnsi="宋体" w:eastAsia="宋体"/>
          <w:sz w:val="24"/>
        </w:rPr>
        <w:t>（英）Frank Brennan著；王海涛译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水果蛋糕特味香水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（英）Frank Brennan著；王海涛译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本书出售、求购地址：https://www.jiaokey.com/book/detail/10870927.html</w:t>
      </w:r>
    </w:p>
    <w:p>
      <w:r>
        <w:t>更多相关图书推荐：https://www.jiaokey.com</w:t>
      </w:r>
    </w:p>
    <w:p>
      <w:r>
        <w:t>（英）Frank Brennan著；王海涛译 其他作品：https://www.jiaokey.com/tag/（英）Frank Brennan著；王海涛译.html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关键词搜索：https://www.jiaokey.com/tag/水果蛋糕特味香水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