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就像一部电影  英汉对照</w:t>
      </w:r>
    </w:p>
    <w:p>
      <w:r>
        <w:rPr>
          <w:rFonts w:ascii="宋体" w:hAnsi="宋体" w:eastAsia="宋体"/>
          <w:sz w:val="24"/>
        </w:rPr>
        <w:t>（英）Sue Leather著；胡强斌译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就像一部电影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Leather著；胡强斌译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本书出售、求购地址：https://www.jiaokey.com/book/detail/10870912.html</w:t>
      </w:r>
    </w:p>
    <w:p>
      <w:r>
        <w:t>更多相关图书推荐：https://www.jiaokey.com</w:t>
      </w:r>
    </w:p>
    <w:p>
      <w:r>
        <w:t>（英）Sue Leather著；胡强斌译 其他作品：https://www.jiaokey.com/tag/（英）Sue Leather著；胡强斌译.html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关键词搜索：https://www.jiaokey.com/tag/就像一部电影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