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英汉美英报刊词典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英汉美英报刊词典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本书出售、求购地址：https://www.jiaokey.com/book/detail/10870911.html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关键词搜索：https://www.jiaokey.com/tag/英汉美英报刊词典.html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