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正式死亡</w:t>
      </w:r>
    </w:p>
    <w:p>
      <w:r>
        <w:rPr>
          <w:rFonts w:ascii="宋体" w:hAnsi="宋体" w:eastAsia="宋体"/>
          <w:sz w:val="24"/>
        </w:rPr>
        <w:t>（英）普雷科特（Prescott，R.）著；周海鹏注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正式死亡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（英）普雷科特（Prescott，R.）著；周海鹏注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本书出售、求购地址：https://www.jiaokey.com/book/detail/10870895.html</w:t>
      </w:r>
    </w:p>
    <w:p>
      <w:r>
        <w:t>更多相关图书推荐：https://www.jiaokey.com</w:t>
      </w:r>
    </w:p>
    <w:p>
      <w:r>
        <w:t>（英）普雷科特（Prescott，R.）著；周海鹏注 其他作品：https://www.jiaokey.com/tag/（英）普雷科特（Prescott，R.）著；周海鹏注.html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关键词搜索：https://www.jiaokey.com/tag/正式死亡.html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