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作者：孙子文等主编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总页数：180</w:t>
      </w:r>
    </w:p>
    <w:p>
      <w:r>
        <w:t>更多请访问教客网: www.jiaokey.com</w:t>
      </w:r>
    </w:p>
    <w:p>
      <w:r>
        <w:t>旅游政策与法规 评论地址：https://www.jiaokey.com/book/detail/10870885.html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