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银行内部控制原理与评价</w:t>
      </w:r>
    </w:p>
    <w:p>
      <w:r>
        <w:rPr>
          <w:rFonts w:ascii="宋体" w:hAnsi="宋体" w:eastAsia="宋体"/>
          <w:sz w:val="24"/>
        </w:rPr>
        <w:t>汪叶斌，廖道亮编著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银行内部控制原理与评价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汪叶斌，廖道亮编著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银行监督(学科: 研究) 银行监督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本书出售、求购地址：https://www.jiaokey.com/book/detail/10870878.html</w:t>
      </w:r>
    </w:p>
    <w:p>
      <w:r>
        <w:t>更多相关图书推荐：https://www.jiaokey.com</w:t>
      </w:r>
    </w:p>
    <w:p>
      <w:r>
        <w:t>汪叶斌，廖道亮编著 其他作品：https://www.jiaokey.com/tag/汪叶斌，廖道亮编著.html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关键词搜索：https://www.jiaokey.com/tag/银行监督(学科: 研究) 银行监督.html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