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《医疗事故处理条例》及配套文件汇编</w:t>
      </w:r>
    </w:p>
    <w:p>
      <w:r>
        <w:rPr>
          <w:rFonts w:ascii="宋体" w:hAnsi="宋体" w:eastAsia="宋体"/>
          <w:sz w:val="24"/>
        </w:rPr>
        <w:t>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《医疗事故处理条例》及配套文件汇编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本书出售、求购地址：https://www.jiaokey.com/book/detail/10870852.html</w:t>
      </w:r>
    </w:p>
    <w:p>
      <w:r>
        <w:t>更多相关图书推荐：https://www.jiaokey.com</w:t>
      </w:r>
    </w:p>
    <w:p>
      <w:r>
        <w:t>卫生部医政司编 其他作品：https://www.jiaokey.com/tag/卫生部医政司编.html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关键词搜索：https://www.jiaokey.com/tag/《医疗事故处理条例》及配套文件汇编.html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