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3  圆号分谱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3  圆号分谱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本书出售、求购地址：https://www.jiaokey.com/book/detail/10870847.html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3  圆号分谱.html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