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3  bB单簧管分谱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3  bB单簧管分谱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本书出售、求购地址：https://www.jiaokey.com/book/detail/10870840.html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3  bB单簧管分谱.html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