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2  圆号分谱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2  圆号分谱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本书出售、求购地址：https://www.jiaokey.com/book/detail/10870836.html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2  圆号分谱.html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