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2  指挥排练缩谱·12种乐器分谱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2  指挥排练缩谱·12种乐器分谱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本书出售、求购地址：https://www.jiaokey.com/book/detail/10870835.html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2  指挥排练缩谱·12种乐器分谱.html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