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bB萨克管分谱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bB萨克管分谱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本书出售、求购地址：https://www.jiaokey.com/book/detail/10870833.html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bB萨克管分谱.html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