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2  bB单簧管分变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2  bB单簧管分变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本书出售、求购地址：https://www.jiaokey.com/book/detail/10870831.html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2  bB单簧管分变.html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