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大号/巴松分谱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大号/巴松分谱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本书出售、求购地址：https://www.jiaokey.com/book/detail/10870829.html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大号/巴松分谱.html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