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书名：业余管乐队中外合奏曲选  1  大鼓/大镲分谱</w:t>
      </w:r>
    </w:p>
    <w:p>
      <w:r>
        <w:t>作者：马文编著</w:t>
      </w:r>
    </w:p>
    <w:p>
      <w:r>
        <w:t>出版社：上海:上海音乐出版社,2002.06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业余管乐队中外合奏曲选  1  大鼓/大镲分谱 评论地址：https://www.jiaokey.com/book/detail/10870824.html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