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bB小号分谱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bB小号分谱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本书出售、求购地址：https://www.jiaokey.com/book/detail/10870821.html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bB小号分谱.html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