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1  bB单簧管分谱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1  bB单簧管分谱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本书出售、求购地址：https://www.jiaokey.com/book/detail/10870820.html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1  bB单簧管分谱.html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