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谈弹舒伯特  图片、生平和原作改编曲</w:t>
      </w:r>
    </w:p>
    <w:p>
      <w:r>
        <w:rPr>
          <w:rFonts w:ascii="宋体" w:hAnsi="宋体" w:eastAsia="宋体"/>
          <w:sz w:val="24"/>
        </w:rPr>
        <w:t>（德）汉斯-根德·霍曼编；陆泓译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谈弹舒伯特  图片、生平和原作改编曲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（德）汉斯-根德·霍曼编；陆泓译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本书出售、求购地址：https://www.jiaokey.com/book/detail/10870797.html</w:t>
      </w:r>
    </w:p>
    <w:p>
      <w:r>
        <w:t>更多相关图书推荐：https://www.jiaokey.com</w:t>
      </w:r>
    </w:p>
    <w:p>
      <w:r>
        <w:t>（德）汉斯-根德·霍曼编；陆泓译 其他作品：https://www.jiaokey.com/tag/（德）汉斯-根德·霍曼编；陆泓译.html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关键词搜索：https://www.jiaokey.com/tag/谈弹舒伯特  图片、生平和原作改编曲.html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