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礼仪插花  图集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礼仪插花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本书出售、求购地址：https://www.jiaokey.com/book/detail/10870782.html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关键词搜索：https://www.jiaokey.com/tag/礼仪插花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