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书名：四轮农用运输车使用维修图解</w:t>
      </w:r>
    </w:p>
    <w:p>
      <w:r>
        <w:t>作者：席新明等编著</w:t>
      </w:r>
    </w:p>
    <w:p>
      <w:r>
        <w:t>出版社：郑州：河南科学技术出版社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四轮农用运输车使用维修图解 评论地址：https://www.jiaokey.com/book/detail/10870775.html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