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书名：大中型拖拉机使用维修图解</w:t>
      </w:r>
    </w:p>
    <w:p>
      <w:r>
        <w:t>作者：师帅兵等编著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总页数：271</w:t>
      </w:r>
    </w:p>
    <w:p>
      <w:r>
        <w:t>更多请访问教客网: www.jiaokey.com</w:t>
      </w:r>
    </w:p>
    <w:p>
      <w:r>
        <w:t>大中型拖拉机使用维修图解 评论地址：https://www.jiaokey.com/book/detail/10870772.html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