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以钱生钱炒外汇</w:t>
      </w:r>
    </w:p>
    <w:p>
      <w:r>
        <w:rPr>
          <w:rFonts w:ascii="宋体" w:hAnsi="宋体" w:eastAsia="宋体"/>
          <w:sz w:val="24"/>
        </w:rPr>
        <w:t>刘云编著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以钱生钱炒外汇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外汇市场(学科:基本知识地点:中国)外汇市场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本书出售、求购地址：https://www.jiaokey.com/book/detail/10870771.html</w:t>
      </w:r>
    </w:p>
    <w:p>
      <w:r>
        <w:t>更多相关图书推荐：https://www.jiaokey.com</w:t>
      </w:r>
    </w:p>
    <w:p>
      <w:r>
        <w:t>刘云编著 其他作品：https://www.jiaokey.com/tag/刘云编著.html</w:t>
      </w:r>
    </w:p>
    <w:p>
      <w:r>
        <w:t>广州:羊城晚报出版社,2002.08 出版图书：https://www.jiaokey.com/tag/广州:羊城晚报出版社,2002.08.html</w:t>
      </w:r>
    </w:p>
    <w:p>
      <w:r>
        <w:t>关键词搜索：https://www.jiaokey.com/tag/外汇市场(学科:基本知识地点:中国)外汇市场.html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