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天堂驿站  飞行摄影家赵群力的生命历险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天堂驿站  飞行摄影家赵群力的生命历险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本书出售、求购地址：https://www.jiaokey.com/book/detail/10870746.html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关键词搜索：https://www.jiaokey.com/tag/天堂驿站  飞行摄影家赵群力的生命历险.html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