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书名：胡雪岩灵活变通官商之道  胡雪岩一生成就大事的不传之秘</w:t>
      </w:r>
    </w:p>
    <w:p>
      <w:r>
        <w:t>作者：（清）胡雪岩原典；东野君译著</w:t>
      </w:r>
    </w:p>
    <w:p>
      <w:r>
        <w:t>出版社：</w:t>
      </w:r>
    </w:p>
    <w:p>
      <w:r>
        <w:t>出版日期：2002.09</w:t>
      </w:r>
    </w:p>
    <w:p>
      <w:r>
        <w:t>总页数：423</w:t>
      </w:r>
    </w:p>
    <w:p>
      <w:r>
        <w:t>更多请访问教客网: www.jiaokey.com</w:t>
      </w:r>
    </w:p>
    <w:p>
      <w:r>
        <w:t>胡雪岩灵活变通官商之道  胡雪岩一生成就大事的不传之秘 评论地址：https://www.jiaokey.com/book/detail/10870745.html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