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企业X再造</w:t>
      </w:r>
    </w:p>
    <w:p>
      <w:r>
        <w:rPr>
          <w:rFonts w:ascii="宋体" w:hAnsi="宋体" w:eastAsia="宋体"/>
          <w:sz w:val="24"/>
        </w:rPr>
        <w:t>（美）詹姆斯·钱匹（James Champy）著；闫正茂译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企业X再造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（美）詹姆斯·钱匹（James Champy）著；闫正茂译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本书出售、求购地址：https://www.jiaokey.com/book/detail/10870696.html</w:t>
      </w:r>
    </w:p>
    <w:p>
      <w:r>
        <w:t>更多相关图书推荐：https://www.jiaokey.com</w:t>
      </w:r>
    </w:p>
    <w:p>
      <w:r>
        <w:t>（美）詹姆斯·钱匹（James Champy）著；闫正茂译 其他作品：https://www.jiaokey.com/tag/（美）詹姆斯·钱匹（James Champy）著；闫正茂译.html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关键词搜索：https://www.jiaokey.com/tag/企业X再造.html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